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8257" w14:textId="77777777" w:rsidR="00F931F6" w:rsidRPr="000C75BD" w:rsidRDefault="00F931F6" w:rsidP="00F931F6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ԲԱԶՐԿԱՆԻ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ՀՈԳԵՈՐԴՈՒ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6941FC2D" w14:textId="77777777" w:rsidR="00F931F6" w:rsidRPr="000C75BD" w:rsidRDefault="00F931F6" w:rsidP="00F931F6">
      <w:pPr>
        <w:pStyle w:val="ac"/>
        <w:rPr>
          <w:rFonts w:ascii="Sylfaen" w:hAnsi="Sylfaen"/>
          <w:lang w:val="hy-AM"/>
        </w:rPr>
      </w:pPr>
    </w:p>
    <w:p w14:paraId="71CB9102" w14:textId="77777777" w:rsidR="00F931F6" w:rsidRPr="000C75BD" w:rsidRDefault="00F931F6" w:rsidP="00F931F6">
      <w:pPr>
        <w:pStyle w:val="ac"/>
        <w:rPr>
          <w:rFonts w:ascii="Sylfaen" w:hAnsi="Sylfaen" w:cs="Tahoma"/>
          <w:lang w:val="hy-AM"/>
        </w:rPr>
      </w:pPr>
    </w:p>
    <w:p w14:paraId="2986F835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բուդալա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բազրկան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Tahoma"/>
          <w:lang w:val="hy-AM"/>
        </w:rPr>
        <w:t>։</w:t>
      </w:r>
    </w:p>
    <w:p w14:paraId="39ECD41C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Բազրկանն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4D91FB41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մշակութին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ապրեմ</w:t>
      </w:r>
      <w:r w:rsidRPr="000C75BD">
        <w:rPr>
          <w:rFonts w:ascii="Sylfaen" w:hAnsi="Sylfaen" w:cs="Tahoma"/>
          <w:lang w:val="hy-AM"/>
        </w:rPr>
        <w:t>։</w:t>
      </w:r>
    </w:p>
    <w:p w14:paraId="7460D895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</w:t>
      </w:r>
      <w:r w:rsidRPr="000C75BD">
        <w:rPr>
          <w:rFonts w:ascii="Sylfaen" w:hAnsi="Sylfaen" w:cs="Tahoma"/>
          <w:lang w:val="hy-AM"/>
        </w:rPr>
        <w:t>։</w:t>
      </w:r>
    </w:p>
    <w:p w14:paraId="4261C284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Կմտնում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կմտնում</w:t>
      </w:r>
      <w:r w:rsidRPr="000C75BD">
        <w:rPr>
          <w:rFonts w:ascii="Sylfaen" w:hAnsi="Sylfaen" w:cs="Tahoma"/>
          <w:lang w:val="hy-AM"/>
        </w:rPr>
        <w:t>։</w:t>
      </w:r>
    </w:p>
    <w:p w14:paraId="3B701B7E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Tahoma"/>
          <w:lang w:val="hy-AM"/>
        </w:rPr>
        <w:t>։</w:t>
      </w:r>
    </w:p>
    <w:p w14:paraId="56DB8CEF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ծառայում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FBA96B3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ձեռնաքաշութին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հարամութին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ծառայել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հոգեորդի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դա՛ռ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գրեմ</w:t>
      </w:r>
      <w:r w:rsidRPr="000C75BD">
        <w:rPr>
          <w:rFonts w:ascii="Sylfaen" w:hAnsi="Sylfaen" w:cs="Tahoma"/>
          <w:lang w:val="hy-AM"/>
        </w:rPr>
        <w:t>։</w:t>
      </w:r>
    </w:p>
    <w:p w14:paraId="74341DC0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բազրկանի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E664EF5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մենձ֊մենձ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նստացնում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Բազրկանբաշի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05EFB864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Բազրկանը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թաքցնեմ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հիշատակ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հոգեորդի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Tahoma"/>
          <w:lang w:val="hy-AM"/>
        </w:rPr>
        <w:t>։</w:t>
      </w:r>
    </w:p>
    <w:p w14:paraId="58818E52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Բոլորն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Tahoma"/>
          <w:lang w:val="hy-AM"/>
        </w:rPr>
        <w:t>։</w:t>
      </w:r>
    </w:p>
    <w:p w14:paraId="7D3DD041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բազրկանի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շապիկի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կացնում</w:t>
      </w:r>
      <w:r w:rsidRPr="000C75BD">
        <w:rPr>
          <w:rFonts w:ascii="Sylfaen" w:hAnsi="Sylfaen" w:cs="Arial"/>
          <w:lang w:val="hy-AM"/>
        </w:rPr>
        <w:t>,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Tahoma"/>
          <w:lang w:val="hy-AM"/>
        </w:rPr>
        <w:t>։</w:t>
      </w:r>
    </w:p>
    <w:p w14:paraId="476B401B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բազրկանը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փսակեց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մահացան</w:t>
      </w:r>
      <w:r w:rsidRPr="000C75BD">
        <w:rPr>
          <w:rFonts w:ascii="Sylfaen" w:hAnsi="Sylfaen" w:cs="Tahoma"/>
          <w:lang w:val="hy-AM"/>
        </w:rPr>
        <w:t>։</w:t>
      </w:r>
    </w:p>
    <w:p w14:paraId="78871443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վաթանը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ծիծաղեիր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712140FA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Tahoma"/>
          <w:lang w:val="hy-AM"/>
        </w:rPr>
        <w:t>։</w:t>
      </w:r>
    </w:p>
    <w:p w14:paraId="23C6B3BA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Tahoma"/>
          <w:lang w:val="hy-AM"/>
        </w:rPr>
        <w:t>։</w:t>
      </w:r>
    </w:p>
    <w:p w14:paraId="18E9B89F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Tahoma"/>
          <w:lang w:val="hy-AM"/>
        </w:rPr>
        <w:t>։</w:t>
      </w:r>
    </w:p>
    <w:p w14:paraId="595C5B44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հայրենիքը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հայրենիքը</w:t>
      </w:r>
      <w:r w:rsidRPr="000C75BD">
        <w:rPr>
          <w:rFonts w:ascii="Sylfaen" w:hAnsi="Sylfaen" w:cs="Tahoma"/>
          <w:lang w:val="hy-AM"/>
        </w:rPr>
        <w:t>։</w:t>
      </w:r>
    </w:p>
    <w:p w14:paraId="47261FB0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հայրենիքս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1C9A7091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6BDD250B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հայրենիքս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հայրենիքը</w:t>
      </w:r>
      <w:r w:rsidRPr="000C75BD">
        <w:rPr>
          <w:rFonts w:ascii="Sylfaen" w:hAnsi="Sylfaen" w:cs="Tahoma"/>
          <w:lang w:val="hy-AM"/>
        </w:rPr>
        <w:t>։</w:t>
      </w:r>
    </w:p>
    <w:p w14:paraId="1DE303F2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դովլաթ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կթողուս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Tahoma"/>
          <w:lang w:val="hy-AM"/>
        </w:rPr>
        <w:t>։</w:t>
      </w:r>
    </w:p>
    <w:p w14:paraId="291B1296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Tahoma"/>
          <w:lang w:val="hy-AM"/>
        </w:rPr>
        <w:t>։</w:t>
      </w:r>
    </w:p>
    <w:p w14:paraId="0EA4DCC3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65B5D744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կթողուս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C102EE9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գեղրանքի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Tahoma"/>
          <w:lang w:val="hy-AM"/>
        </w:rPr>
        <w:t>։</w:t>
      </w:r>
    </w:p>
    <w:p w14:paraId="63E46700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կոճի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սիրունատես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Բիձա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Tahoma"/>
          <w:lang w:val="hy-AM"/>
        </w:rPr>
        <w:t>։</w:t>
      </w:r>
    </w:p>
    <w:p w14:paraId="4C505A58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Կոճի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կոճին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խաղացեք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41A6B8A9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34070B4E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բազրկանի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հոգեորդի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Tahoma"/>
          <w:lang w:val="hy-AM"/>
        </w:rPr>
        <w:t>։</w:t>
      </w:r>
    </w:p>
    <w:p w14:paraId="0D4975FF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Tahoma"/>
          <w:lang w:val="hy-AM"/>
        </w:rPr>
        <w:t>։</w:t>
      </w:r>
    </w:p>
    <w:p w14:paraId="56407620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Քսանհինգ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հայրենիքը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հայրենիքը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խնդրում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.— «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կատվիցը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կայինքիցը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կթողաս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2009633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Նալա՜թ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Tahoma"/>
          <w:lang w:val="hy-AM"/>
        </w:rPr>
        <w:t>։</w:t>
      </w:r>
    </w:p>
    <w:p w14:paraId="6B8EDD92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Քսանհինգ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-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62D708F9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Թագավո՛ր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քսանհինգ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տարեկանությունը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6E802E9E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Tahoma"/>
          <w:lang w:val="hy-AM"/>
        </w:rPr>
        <w:t>։</w:t>
      </w:r>
    </w:p>
    <w:p w14:paraId="46894E65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1C916138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104B63BC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նազրնուցը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373DD43A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Նազրնուն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5A037FFF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3524C0D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Թագավոր՛ը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173C7693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կապկըպում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կանգնում</w:t>
      </w:r>
      <w:r w:rsidRPr="000C75BD">
        <w:rPr>
          <w:rFonts w:ascii="Sylfaen" w:hAnsi="Sylfaen" w:cs="Tahoma"/>
          <w:lang w:val="hy-AM"/>
        </w:rPr>
        <w:t>։</w:t>
      </w:r>
    </w:p>
    <w:p w14:paraId="059DB5CE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մտածողութինը՝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նըստացնում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Tahoma"/>
          <w:lang w:val="hy-AM"/>
        </w:rPr>
        <w:t>։</w:t>
      </w:r>
    </w:p>
    <w:p w14:paraId="0E544F7E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537A5C54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ճանանչողներին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էրեսպաշտութին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1834EE44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41A561D2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0A69B32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Ճմփին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ֆորթը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Խաչակնիքում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ուշունց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անիծում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29C81D7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192DE32F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ուշունց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գանգատում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0714B65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խլել</w:t>
      </w:r>
      <w:r w:rsidRPr="000C75BD">
        <w:rPr>
          <w:rFonts w:ascii="Sylfaen" w:hAnsi="Sylfaen" w:cs="Tahoma"/>
          <w:lang w:val="hy-AM"/>
        </w:rPr>
        <w:t>։</w:t>
      </w:r>
    </w:p>
    <w:p w14:paraId="65661E32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9A144B6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AD5C27F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Tahoma"/>
          <w:lang w:val="hy-AM"/>
        </w:rPr>
        <w:t>։</w:t>
      </w:r>
    </w:p>
    <w:p w14:paraId="55936DCF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չաթինն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</w:t>
      </w:r>
      <w:r w:rsidRPr="000C75BD">
        <w:rPr>
          <w:rFonts w:ascii="Sylfaen" w:hAnsi="Sylfaen" w:cs="Tahoma"/>
          <w:lang w:val="hy-AM"/>
        </w:rPr>
        <w:t>։</w:t>
      </w:r>
    </w:p>
    <w:p w14:paraId="13E878B7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</w:t>
      </w:r>
      <w:r w:rsidRPr="000C75BD">
        <w:rPr>
          <w:rFonts w:ascii="Sylfaen" w:hAnsi="Sylfaen" w:cs="Tahoma"/>
          <w:lang w:val="hy-AM"/>
        </w:rPr>
        <w:t>։</w:t>
      </w:r>
    </w:p>
    <w:p w14:paraId="586BC824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ղաթըրին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քուռակ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լսել</w:t>
      </w:r>
      <w:r w:rsidRPr="000C75BD">
        <w:rPr>
          <w:rFonts w:ascii="Sylfaen" w:hAnsi="Sylfaen" w:cs="Tahoma"/>
          <w:lang w:val="hy-AM"/>
        </w:rPr>
        <w:t>։</w:t>
      </w:r>
    </w:p>
    <w:p w14:paraId="39E9E7BE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Քրիստոսը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խաչակնքում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հորթը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Քրիստոսն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D6C359E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Երկնքիցը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Arial"/>
          <w:lang w:val="hy-AM"/>
        </w:rPr>
        <w:t>:</w:t>
      </w:r>
    </w:p>
    <w:p w14:paraId="1B51E72F" w14:textId="77777777" w:rsidR="00F931F6" w:rsidRPr="000C75BD" w:rsidRDefault="00F931F6" w:rsidP="00F931F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>:</w:t>
      </w:r>
    </w:p>
    <w:p w14:paraId="797E9778" w14:textId="77777777" w:rsidR="0029620A" w:rsidRDefault="0029620A"/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03"/>
    <w:rsid w:val="00103824"/>
    <w:rsid w:val="0029620A"/>
    <w:rsid w:val="004441ED"/>
    <w:rsid w:val="005550AB"/>
    <w:rsid w:val="007E46A3"/>
    <w:rsid w:val="00851203"/>
    <w:rsid w:val="00D3726D"/>
    <w:rsid w:val="00E0278C"/>
    <w:rsid w:val="00F9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3A01"/>
  <w15:chartTrackingRefBased/>
  <w15:docId w15:val="{03851899-8808-436F-86F3-258A6E3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F6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1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1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1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12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2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2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12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12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12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1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1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12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12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12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1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12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120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931F6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F931F6"/>
    <w:rPr>
      <w:color w:val="0066CC"/>
      <w:u w:val="single"/>
    </w:rPr>
  </w:style>
  <w:style w:type="character" w:customStyle="1" w:styleId="ae">
    <w:name w:val="Сноска_"/>
    <w:basedOn w:val="a0"/>
    <w:link w:val="af"/>
    <w:rsid w:val="00F931F6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F931F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F931F6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F931F6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F931F6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931F6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F931F6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F931F6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F931F6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F931F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F931F6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F931F6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F931F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F931F6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F931F6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F931F6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F931F6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931F6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F931F6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F931F6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F931F6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F931F6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F931F6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F931F6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F931F6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F931F6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F931F6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F931F6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F931F6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F931F6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F931F6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F931F6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F931F6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F931F6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F931F6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F931F6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F931F6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F931F6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F931F6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F931F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F931F6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F931F6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F931F6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F931F6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F931F6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F931F6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931F6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F931F6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F931F6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F931F6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F931F6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F931F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F931F6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F931F6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F931F6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F931F6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F931F6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F931F6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F931F6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F931F6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F931F6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F931F6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F931F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F931F6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F931F6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931F6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931F6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F931F6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F931F6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F931F6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931F6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931F6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F931F6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F931F6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F931F6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F931F6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F931F6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F931F6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F931F6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F931F6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F931F6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F931F6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F931F6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F931F6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931F6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F931F6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F931F6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F931F6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F931F6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931F6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F931F6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F931F6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F931F6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F931F6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F931F6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F931F6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F931F6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931F6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F931F6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F931F6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F931F6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F931F6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F931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F931F6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F931F6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F931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F931F6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F931F6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F931F6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F931F6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F931F6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F931F6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F931F6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F931F6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F931F6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F931F6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931F6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F931F6"/>
  </w:style>
  <w:style w:type="character" w:styleId="af9">
    <w:name w:val="footnote reference"/>
    <w:basedOn w:val="a0"/>
    <w:uiPriority w:val="99"/>
    <w:semiHidden/>
    <w:unhideWhenUsed/>
    <w:rsid w:val="00F931F6"/>
    <w:rPr>
      <w:vertAlign w:val="superscript"/>
    </w:rPr>
  </w:style>
  <w:style w:type="paragraph" w:styleId="afa">
    <w:name w:val="Normal (Web)"/>
    <w:basedOn w:val="a"/>
    <w:uiPriority w:val="99"/>
    <w:unhideWhenUsed/>
    <w:rsid w:val="00F9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F931F6"/>
  </w:style>
  <w:style w:type="character" w:customStyle="1" w:styleId="reference-text">
    <w:name w:val="reference-text"/>
    <w:basedOn w:val="a0"/>
    <w:rsid w:val="00F931F6"/>
  </w:style>
  <w:style w:type="character" w:customStyle="1" w:styleId="2d">
    <w:name w:val="Подпись к картинке (2)_"/>
    <w:basedOn w:val="a0"/>
    <w:link w:val="2e"/>
    <w:uiPriority w:val="99"/>
    <w:rsid w:val="00F931F6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F931F6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F931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F931F6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F931F6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F931F6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F931F6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F931F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F931F6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F931F6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F931F6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F931F6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F931F6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F931F6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F931F6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F931F6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F931F6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F931F6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F931F6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F931F6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F931F6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F931F6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F931F6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F931F6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F931F6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F931F6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F931F6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F931F6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F931F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F931F6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F931F6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F931F6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F931F6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F931F6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F931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2025-05-22T09:21:00Z</dcterms:created>
  <dcterms:modified xsi:type="dcterms:W3CDTF">2025-05-22T09:21:00Z</dcterms:modified>
</cp:coreProperties>
</file>